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低温世界奇观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低温物理学(学科: 少年读物) 低温技术(学科: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本书出售、求购地址：https://www.jiaokey.com/book/detail/11599123.html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关键词搜索：https://www.jiaokey.com/tag/低温物理学(学科: 少年读物) 低温技术(学科: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