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新世纪少年百科大世界  中国文学·语言文字·艺术</w:t>
      </w:r>
    </w:p>
    <w:p>
      <w:r>
        <w:rPr>
          <w:rFonts w:ascii="宋体" w:hAnsi="宋体" w:eastAsia="宋体"/>
          <w:sz w:val="24"/>
        </w:rPr>
        <w:t>冯克正等主编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新世纪少年百科大世界  中国文学·语言文字·艺术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本书出售、求购地址：https://www.jiaokey.com/book/detail/11599104.html</w:t>
      </w:r>
    </w:p>
    <w:p>
      <w:r>
        <w:t>更多相关图书推荐：https://www.jiaokey.com</w:t>
      </w:r>
    </w:p>
    <w:p>
      <w:r>
        <w:t>冯克正等主编 其他作品：https://www.jiaokey.com/tag/冯克正等主编.html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关键词搜索：https://www.jiaokey.com/tag/新世纪少年百科大世界  中国文学·语言文字·艺术.html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