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猛开窍  动脑筋趣味故事大世界  青苹果篇</w:t>
      </w:r>
    </w:p>
    <w:p>
      <w:r>
        <w:rPr>
          <w:rFonts w:ascii="宋体" w:hAnsi="宋体" w:eastAsia="宋体"/>
          <w:sz w:val="24"/>
        </w:rPr>
        <w:t>蒋星五，刘冰，程宗道编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猛开窍  动脑筋趣味故事大世界  青苹果篇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蒋星五，刘冰，程宗道编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本书出售、求购地址：https://www.jiaokey.com/book/detail/11599058.html</w:t>
      </w:r>
    </w:p>
    <w:p>
      <w:r>
        <w:t>更多相关图书推荐：https://www.jiaokey.com</w:t>
      </w:r>
    </w:p>
    <w:p>
      <w:r>
        <w:t>蒋星五，刘冰，程宗道编 其他作品：https://www.jiaokey.com/tag/蒋星五，刘冰，程宗道编.html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关键词搜索：https://www.jiaokey.com/tag/猛开窍  动脑筋趣味故事大世界  青苹果篇.html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