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欧美30著名故事</w:t>
      </w:r>
    </w:p>
    <w:p>
      <w:r>
        <w:rPr>
          <w:rFonts w:ascii="宋体" w:hAnsi="宋体" w:eastAsia="宋体"/>
          <w:sz w:val="24"/>
        </w:rPr>
        <w:t>（美）詹姆斯·鲍德温著；汤真译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欧美30著名故事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本书出售、求购地址：https://www.jiaokey.com/book/detail/11599049.html</w:t>
      </w:r>
    </w:p>
    <w:p>
      <w:r>
        <w:t>更多相关图书推荐：https://www.jiaokey.com</w:t>
      </w:r>
    </w:p>
    <w:p>
      <w:r>
        <w:t>（美）詹姆斯·鲍德温著；汤真译 其他作品：https://www.jiaokey.com/tag/（美）詹姆斯·鲍德温著；汤真译.html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关键词搜索：https://www.jiaokey.com/tag/欧美30著名故事.html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