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智闯魔窟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智闯魔窟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本书出售、求购地址：https://www.jiaokey.com/book/detail/11599040.html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关键词搜索：https://www.jiaokey.com/tag/智闯魔窟.html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