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知识大王  第3卷</w:t>
      </w:r>
    </w:p>
    <w:p>
      <w:r>
        <w:rPr>
          <w:rFonts w:ascii="宋体" w:hAnsi="宋体" w:eastAsia="宋体"/>
          <w:sz w:val="24"/>
        </w:rPr>
        <w:t>王永泰，吴胜明，常贵恒等编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9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知识大王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王永泰，吴胜明，常贵恒等编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科学知识-ke xue zhi shi -少年读物-科学知识-ke xue zhi shi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本书出售、求购地址：https://www.jiaokey.com/book/detail/11599000.html</w:t>
      </w:r>
    </w:p>
    <w:p>
      <w:r>
        <w:t>更多相关图书推荐：https://www.jiaokey.com</w:t>
      </w:r>
    </w:p>
    <w:p>
      <w:r>
        <w:t>王永泰，吴胜明，常贵恒等编 其他作品：https://www.jiaokey.com/tag/王永泰，吴胜明，常贵恒等编.html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关键词搜索：https://www.jiaokey.com/tag/科学知识-ke xue zhi shi -少年读物-科学知识-ke xue zhi shi.html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