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故事大王100期精选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故事大王100期精选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本书出售、求购地址：https://www.jiaokey.com/book/detail/11598993.html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关键词搜索：https://www.jiaokey.com/tag/故事大王100期精选.html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