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无形的助手  家庭物理实验  力和声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无形的助手  家庭物理实验  力和声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本书出售、求购地址：https://www.jiaokey.com/book/detail/11598942.html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关键词搜索：https://www.jiaokey.com/tag/物理学(学科: 实验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