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中考高分直通车  物理</w:t>
      </w:r>
    </w:p>
    <w:p>
      <w:r>
        <w:rPr>
          <w:rFonts w:ascii="宋体" w:hAnsi="宋体" w:eastAsia="宋体"/>
          <w:sz w:val="24"/>
        </w:rPr>
        <w:t>北京市北极星学习丛书编委会编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中考高分直通车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北京市北极星学习丛书编委会编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本书出售、求购地址：https://www.jiaokey.com/book/detail/11598910.html</w:t>
      </w:r>
    </w:p>
    <w:p>
      <w:r>
        <w:t>更多相关图书推荐：https://www.jiaokey.com</w:t>
      </w:r>
    </w:p>
    <w:p>
      <w:r>
        <w:t>北京市北极星学习丛书编委会编 其他作品：https://www.jiaokey.com/tag/北京市北极星学习丛书编委会编.html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关键词搜索：https://www.jiaokey.com/tag/中考高分直通车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