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书名：全国爱国主义教育示范基地故事  第二批  下</w:t>
      </w:r>
    </w:p>
    <w:p>
      <w:r>
        <w:t>作者：谌焱等执笔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全国爱国主义教育示范基地故事  第二批  下 评论地址：https://www.jiaokey.com/book/detail/11598876.html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