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新中国英雄儿女传：教育篇</w:t>
      </w:r>
    </w:p>
    <w:p>
      <w:r>
        <w:rPr>
          <w:rFonts w:ascii="宋体" w:hAnsi="宋体" w:eastAsia="宋体"/>
          <w:sz w:val="24"/>
        </w:rPr>
        <w:t>臧爱珍主编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新中国英雄儿女传：教育篇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教育工作者-英雄模范事迹-中国-当代-汇编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本书出售、求购地址：https://www.jiaokey.com/book/detail/11598869.html</w:t>
      </w:r>
    </w:p>
    <w:p>
      <w:r>
        <w:t>更多相关图书推荐：https://www.jiaokey.com</w:t>
      </w:r>
    </w:p>
    <w:p>
      <w:r>
        <w:t>臧爱珍主编 其他作品：https://www.jiaokey.com/tag/臧爱珍主编.html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关键词搜索：https://www.jiaokey.com/tag/教育工作者-英雄模范事迹-中国-当代-汇编.html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