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网球小子  第14卷</w:t>
      </w:r>
    </w:p>
    <w:p>
      <w:r>
        <w:rPr>
          <w:rFonts w:ascii="宋体" w:hAnsi="宋体" w:eastAsia="宋体"/>
          <w:sz w:val="24"/>
        </w:rPr>
        <w:t>（日）许斐刚原作；王先科译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网球小子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（日）许斐刚原作；王先科译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本书出售、求购地址：https://www.jiaokey.com/book/detail/11598817.html</w:t>
      </w:r>
    </w:p>
    <w:p>
      <w:r>
        <w:t>更多相关图书推荐：https://www.jiaokey.com</w:t>
      </w:r>
    </w:p>
    <w:p>
      <w:r>
        <w:t>（日）许斐刚原作；王先科译 其他作品：https://www.jiaokey.com/tag/（日）许斐刚原作；王先科译.html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关键词搜索：https://www.jiaokey.com/tag/网球小子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