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</w:t>
      </w:r>
    </w:p>
    <w:p>
      <w:r>
        <w:rPr>
          <w:rFonts w:ascii="宋体" w:hAnsi="宋体" w:eastAsia="宋体"/>
          <w:sz w:val="24"/>
        </w:rPr>
        <w:t>（英）威廉·麦克皮斯·萨克雷（W.M.Thackeray）原著；季压西，陈伟民译注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（英）威廉·麦克皮斯·萨克雷（W.M.Thackeray）原著；季压西，陈伟民译注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本书出售、求购地址：https://www.jiaokey.com/book/detail/11598801.html</w:t>
      </w:r>
    </w:p>
    <w:p>
      <w:r>
        <w:t>更多相关图书推荐：https://www.jiaokey.com</w:t>
      </w:r>
    </w:p>
    <w:p>
      <w:r>
        <w:t>（英）威廉·麦克皮斯·萨克雷（W.M.Thackeray）原著；季压西，陈伟民译注 其他作品：https://www.jiaokey.com/tag/（英）威廉·麦克皮斯·萨克雷（W.M.Thackeray）原著；季压西，陈伟民译注.html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关键词搜索：https://www.jiaokey.com/tag/名利场.html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