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中学英语奥林匹克指导  初一分册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中学英语奥林匹克指导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本书出售、求购地址：https://www.jiaokey.com/book/detail/11598719.html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关键词搜索：https://www.jiaokey.com/tag/中学英语奥林匹克指导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