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中考PASS·英语</w:t>
      </w:r>
    </w:p>
    <w:p>
      <w:r>
        <w:rPr>
          <w:rFonts w:ascii="宋体" w:hAnsi="宋体" w:eastAsia="宋体"/>
          <w:sz w:val="24"/>
        </w:rPr>
        <w:t>金辉，梁钧伟主编；张玮英，刘爱英，魏万里，龚建新，黄凌云编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中考PASS·英语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金辉，梁钧伟主编；张玮英，刘爱英，魏万里，龚建新，黄凌云编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本书出售、求购地址：https://www.jiaokey.com/book/detail/11598685.html</w:t>
      </w:r>
    </w:p>
    <w:p>
      <w:r>
        <w:t>更多相关图书推荐：https://www.jiaokey.com</w:t>
      </w:r>
    </w:p>
    <w:p>
      <w:r>
        <w:t>金辉，梁钧伟主编；张玮英，刘爱英，魏万里，龚建新，黄凌云编 其他作品：https://www.jiaokey.com/tag/金辉，梁钧伟主编；张玮英，刘爱英，魏万里，龚建新，黄凌云编.html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关键词搜索：https://www.jiaokey.com/tag/中考PASS·英语.html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