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书名：中华文史精粹背诵本  幼儿版</w:t>
      </w:r>
    </w:p>
    <w:p>
      <w:r>
        <w:t>作者：马光复编著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总页数：219</w:t>
      </w:r>
    </w:p>
    <w:p>
      <w:r>
        <w:t>更多请访问教客网: www.jiaokey.com</w:t>
      </w:r>
    </w:p>
    <w:p>
      <w:r>
        <w:t>中华文史精粹背诵本  幼儿版 评论地址：https://www.jiaokey.com/book/detail/11598676.html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