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书名：向日葵的生命-凡·高</w:t>
      </w:r>
    </w:p>
    <w:p>
      <w:r>
        <w:t>作者：阳光文化系列丛书编辑委员会编</w:t>
      </w:r>
    </w:p>
    <w:p>
      <w:r>
        <w:t>出版社：上海:上海文化出版社,2001.01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向日葵的生命-凡·高 评论地址：https://www.jiaokey.com/book/detail/11598637.html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