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法拉第</w:t>
      </w:r>
    </w:p>
    <w:p>
      <w:r>
        <w:t>作者：本书编写组编</w:t>
      </w:r>
    </w:p>
    <w:p>
      <w:r>
        <w:t>出版社：西安:未来出版社,2000.11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居里夫人  法拉第 评论地址：https://www.jiaokey.com/book/detail/11598633.html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