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中学英语奥林匹克指导  初三分册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中学英语奥林匹克指导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本书出售、求购地址：https://www.jiaokey.com/book/detail/11598606.html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关键词搜索：https://www.jiaokey.com/tag/中学英语奥林匹克指导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