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初中英语阅读理解与补全对话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本书出售、求购地址：https://www.jiaokey.com/book/detail/11598585.html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关键词搜索：https://www.jiaokey.com/tag/初中英语阅读理解与补全对话.html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