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魔法英语同步新课堂  初三  全册</w:t>
      </w:r>
    </w:p>
    <w:p>
      <w:r>
        <w:rPr>
          <w:rFonts w:ascii="宋体" w:hAnsi="宋体" w:eastAsia="宋体"/>
          <w:sz w:val="24"/>
        </w:rPr>
        <w:t>张卓燕主编；李巧梅，张蒲景，孙素文；蔡沃若，刘焕煜，林祖达，陈曦编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魔法英语同步新课堂  初三  全册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张卓燕主编；李巧梅，张蒲景，孙素文；蔡沃若，刘焕煜，林祖达，陈曦编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本书出售、求购地址：https://www.jiaokey.com/book/detail/11598576.html</w:t>
      </w:r>
    </w:p>
    <w:p>
      <w:r>
        <w:t>更多相关图书推荐：https://www.jiaokey.com</w:t>
      </w:r>
    </w:p>
    <w:p>
      <w:r>
        <w:t>张卓燕主编；李巧梅，张蒲景，孙素文；蔡沃若，刘焕煜，林祖达，陈曦编 其他作品：https://www.jiaokey.com/tag/张卓燕主编；李巧梅，张蒲景，孙素文；蔡沃若，刘焕煜，林祖达，陈曦编.html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关键词搜索：https://www.jiaokey.com/tag/魔法英语同步新课堂  初三  全册.html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