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中国古诗一百首  汉英对照插图本</w:t>
      </w:r>
    </w:p>
    <w:p>
      <w:r>
        <w:rPr>
          <w:rFonts w:ascii="宋体" w:hAnsi="宋体" w:eastAsia="宋体"/>
          <w:sz w:val="24"/>
        </w:rPr>
        <w:t>朱丽云编撰；万昌盛，王？中译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中国古诗一百首  汉英对照插图本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朱丽云编撰；万昌盛，王？中译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本书出售、求购地址：https://www.jiaokey.com/book/detail/11598575.html</w:t>
      </w:r>
    </w:p>
    <w:p>
      <w:r>
        <w:t>更多相关图书推荐：https://www.jiaokey.com</w:t>
      </w:r>
    </w:p>
    <w:p>
      <w:r>
        <w:t>朱丽云编撰；万昌盛，王？中译 其他作品：https://www.jiaokey.com/tag/朱丽云编撰；万昌盛，王？中译.html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关键词搜索：https://www.jiaokey.com/tag/中国古诗一百首  汉英对照插图本.html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