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留神！呵护未来  《中华人民共和国未成年人保护法》读本</w:t>
      </w:r>
    </w:p>
    <w:p>
      <w:r>
        <w:rPr>
          <w:rFonts w:ascii="宋体" w:hAnsi="宋体" w:eastAsia="宋体"/>
          <w:sz w:val="24"/>
        </w:rPr>
        <w:t>康树华，陈春华主编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留神！呵护未来  《中华人民共和国未成年人保护法》读本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康树华，陈春华主编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本书出售、求购地址：https://www.jiaokey.com/book/detail/11598571.html</w:t>
      </w:r>
    </w:p>
    <w:p>
      <w:r>
        <w:t>更多相关图书推荐：https://www.jiaokey.com</w:t>
      </w:r>
    </w:p>
    <w:p>
      <w:r>
        <w:t>康树华，陈春华主编 其他作品：https://www.jiaokey.com/tag/康树华，陈春华主编.html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关键词搜索：https://www.jiaokey.com/tag/留神！呵护未来  《中华人民共和国未成年人保护法》读本.html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