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书名：漫画世界经典动物故事  橄榄绿篇</w:t>
      </w:r>
    </w:p>
    <w:p>
      <w:r>
        <w:t>作者：艾礼圣动漫艺术工作室编绘</w:t>
      </w:r>
    </w:p>
    <w:p>
      <w:r>
        <w:t>出版社：长沙：湖南少年儿童出版社</w:t>
      </w:r>
    </w:p>
    <w:p>
      <w:r>
        <w:t>出版日期：2006.01</w:t>
      </w:r>
    </w:p>
    <w:p>
      <w:r>
        <w:t>总页数：124</w:t>
      </w:r>
    </w:p>
    <w:p>
      <w:r>
        <w:t>更多请访问教客网: www.jiaokey.com</w:t>
      </w:r>
    </w:p>
    <w:p>
      <w:r>
        <w:t>漫画世界经典动物故事  橄榄绿篇 评论地址：https://www.jiaokey.com/book/detail/11598569.html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