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仰望布达拉  中学生以读促写：历史篇</w:t>
      </w:r>
    </w:p>
    <w:p>
      <w:r>
        <w:rPr>
          <w:rFonts w:ascii="宋体" w:hAnsi="宋体" w:eastAsia="宋体"/>
          <w:sz w:val="24"/>
        </w:rPr>
        <w:t>石真平编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仰望布达拉  中学生以读促写：历史篇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石真平编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本书出售、求购地址：https://www.jiaokey.com/book/detail/11598560.html</w:t>
      </w:r>
    </w:p>
    <w:p>
      <w:r>
        <w:t>更多相关图书推荐：https://www.jiaokey.com</w:t>
      </w:r>
    </w:p>
    <w:p>
      <w:r>
        <w:t>石真平编 其他作品：https://www.jiaokey.com/tag/石真平编.html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关键词搜索：https://www.jiaokey.com/tag/仰望布达拉  中学生以读促写：历史篇.html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