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书名：风吹哪页读哪页  高中</w:t>
      </w:r>
    </w:p>
    <w:p>
      <w:r>
        <w:t>作者：本书编委会编</w:t>
      </w:r>
    </w:p>
    <w:p>
      <w:r>
        <w:t>出版社：广州:新世纪出版社,2005.11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风吹哪页读哪页  高中 评论地址：https://www.jiaokey.com/book/detail/11598544.html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