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书名：醋·健康·美容</w:t>
      </w:r>
    </w:p>
    <w:p>
      <w:r>
        <w:t>作者：（日）泷野吉雄著；刘华亭译</w:t>
      </w:r>
    </w:p>
    <w:p>
      <w:r>
        <w:t>出版社：正义出版社,1987.02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醋·健康·美容 评论地址：https://www.jiaokey.com/book/detail/11598509.html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