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书名：第二军医大学军医专业教材  药理学  上</w:t>
      </w:r>
    </w:p>
    <w:p>
      <w:r>
        <w:t>作者：谭世杰主编；廖锡麟，顾科民，谭建权副主编；朱铨英，郑可耀，祝兰卿，姜渭，高普恩，曹龙光编</w:t>
      </w:r>
    </w:p>
    <w:p>
      <w:r>
        <w:t>出版社：</w:t>
      </w:r>
    </w:p>
    <w:p>
      <w:r>
        <w:t>出版日期：</w:t>
      </w:r>
    </w:p>
    <w:p>
      <w:r>
        <w:t>总页数：387</w:t>
      </w:r>
    </w:p>
    <w:p>
      <w:r>
        <w:t>更多请访问教客网: www.jiaokey.com</w:t>
      </w:r>
    </w:p>
    <w:p>
      <w:r>
        <w:t>第二军医大学军医专业教材  药理学  上 评论地址：https://www.jiaokey.com/book/detail/11598460.html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