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书名：军医专业教材  生理学</w:t>
      </w:r>
    </w:p>
    <w:p>
      <w:r>
        <w:t>作者：卢振东，王复周主编；陈宜张，宋朝佑，陈周道，林葆城，范谨之，臧益民，富维骏，祝元祥编</w:t>
      </w:r>
    </w:p>
    <w:p>
      <w:r>
        <w:t>出版社：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军医专业教材  生理学 评论地址：https://www.jiaokey.com/book/detail/11598456.html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