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作者：何德华，刘彦仿主编</w:t>
      </w:r>
    </w:p>
    <w:p>
      <w:r>
        <w:t>出版社：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病理学 评论地址：https://www.jiaokey.com/book/detail/11598449.html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