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军医专业基本教材  内科学  下</w:t>
      </w:r>
    </w:p>
    <w:p>
      <w:r>
        <w:rPr>
          <w:rFonts w:ascii="宋体" w:hAnsi="宋体" w:eastAsia="宋体"/>
          <w:sz w:val="24"/>
        </w:rPr>
        <w:t>龚念慈主编；陈思聪，李平升，李石副主编；中国人民解放军第二军医大学编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军医专业基本教材  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龚念慈主编；陈思聪，李平升，李石副主编；中国人民解放军第二军医大学编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本书出售、求购地址：https://www.jiaokey.com/book/detail/11598447.html</w:t>
      </w:r>
    </w:p>
    <w:p>
      <w:r>
        <w:t>更多相关图书推荐：https://www.jiaokey.com</w:t>
      </w:r>
    </w:p>
    <w:p>
      <w:r>
        <w:t>龚念慈主编；陈思聪，李平升，李石副主编；中国人民解放军第二军医大学编 其他作品：https://www.jiaokey.com/tag/龚念慈主编；陈思聪，李平升，李石副主编；中国人民解放军第二军医大学编.html</w:t>
      </w:r>
    </w:p>
    <w:p>
      <w:r>
        <w:t>关键词搜索：https://www.jiaokey.com/tag/军医专业基本教材  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