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第二军医大学军医专业基本教材  儿科学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第二军医大学军医专业基本教材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本书出售、求购地址：https://www.jiaokey.com/book/detail/11598439.html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关键词搜索：https://www.jiaokey.com/tag/第二军医大学军医专业基本教材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