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1.5数码影音作品编辑技法精粹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1.5数码影音作品编辑技法精粹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本书出售、求购地址：https://www.jiaokey.com/book/detail/11598320.html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1.5数码影音作品编辑技法精粹.html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