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1.5数码视频处理100例</w:t>
      </w:r>
    </w:p>
    <w:p>
      <w:r>
        <w:rPr>
          <w:rFonts w:ascii="宋体" w:hAnsi="宋体" w:eastAsia="宋体"/>
          <w:sz w:val="24"/>
        </w:rPr>
        <w:t>罗妙梅主编；纪春光等编著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1.5数码视频处理100例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罗妙梅主编；纪春光等编著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本书出售、求购地址：https://www.jiaokey.com/book/detail/11598307.html</w:t>
      </w:r>
    </w:p>
    <w:p>
      <w:r>
        <w:t>更多相关图书推荐：https://www.jiaokey.com</w:t>
      </w:r>
    </w:p>
    <w:p>
      <w:r>
        <w:t>罗妙梅主编；纪春光等编著 其他作品：https://www.jiaokey.com/tag/罗妙梅主编；纪春光等编著.html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1.5数码视频处理100例.html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