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把青春献给新长征歌选：献给共青团员们的歌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把青春献给新长征歌选：献给共青团员们的歌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本书出售、求购地址：https://www.jiaokey.com/book/detail/11598251.html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关键词搜索：https://www.jiaokey.com/tag/把青春献给新长征歌选：献给共青团员们的歌.html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