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  1984年-1985年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  1984年-1985年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本书出售、求购地址：https://www.jiaokey.com/book/detail/11598248.html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关键词搜索：https://www.jiaokey.com/tag/华君武漫画  1984年-1985年.html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