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怎样画兰花</w:t>
      </w:r>
    </w:p>
    <w:p>
      <w:r>
        <w:rPr>
          <w:rFonts w:ascii="宋体" w:hAnsi="宋体" w:eastAsia="宋体"/>
          <w:sz w:val="24"/>
        </w:rPr>
        <w:t>陈佩秋编绘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怎样画兰花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陈佩秋编绘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本书出售、求购地址：https://www.jiaokey.com/book/detail/11598191.html</w:t>
      </w:r>
    </w:p>
    <w:p>
      <w:r>
        <w:t>更多相关图书推荐：https://www.jiaokey.com</w:t>
      </w:r>
    </w:p>
    <w:p>
      <w:r>
        <w:t>陈佩秋编绘 其他作品：https://www.jiaokey.com/tag/陈佩秋编绘.html</w:t>
      </w:r>
    </w:p>
    <w:p>
      <w:r>
        <w:t>上海：上海书画出版社 出版图书：https://www.jiaokey.com/tag/上海：上海书画出版社.html</w:t>
      </w:r>
    </w:p>
    <w:p>
      <w:r>
        <w:t>关键词搜索：https://www.jiaokey.com/tag/怎样画兰花.html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