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足道：神奇的阿尔法波放松疗法</w:t>
      </w:r>
    </w:p>
    <w:p>
      <w:r>
        <w:rPr>
          <w:rFonts w:ascii="宋体" w:hAnsi="宋体" w:eastAsia="宋体"/>
          <w:sz w:val="24"/>
        </w:rPr>
        <w:t>（日）伊滕俊二著；何英译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足道：神奇的阿尔法波放松疗法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（日）伊滕俊二著；何英译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本书出售、求购地址：https://www.jiaokey.com/book/detail/11598145.html</w:t>
      </w:r>
    </w:p>
    <w:p>
      <w:r>
        <w:t>更多相关图书推荐：https://www.jiaokey.com</w:t>
      </w:r>
    </w:p>
    <w:p>
      <w:r>
        <w:t>（日）伊滕俊二著；何英译 其他作品：https://www.jiaokey.com/tag/（日）伊滕俊二著；何英译.html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关键词搜索：https://www.jiaokey.com/tag/足道：神奇的阿尔法波放松疗法.html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