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军旅青春文库  第3册  生活卷</w:t>
      </w:r>
    </w:p>
    <w:p>
      <w:r>
        <w:rPr>
          <w:rFonts w:ascii="宋体" w:hAnsi="宋体" w:eastAsia="宋体"/>
          <w:sz w:val="24"/>
        </w:rPr>
        <w:t>曾凡华主编；李炳天副主编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军旅青春文库  第3册  生活卷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曾凡华主编；李炳天副主编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军队-思想政治教育-中国-文库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本书出售、求购地址：https://www.jiaokey.com/book/detail/11598112.html</w:t>
      </w:r>
    </w:p>
    <w:p>
      <w:r>
        <w:t>更多相关图书推荐：https://www.jiaokey.com</w:t>
      </w:r>
    </w:p>
    <w:p>
      <w:r>
        <w:t>曾凡华主编；李炳天副主编 其他作品：https://www.jiaokey.com/tag/曾凡华主编；李炳天副主编.html</w:t>
      </w:r>
    </w:p>
    <w:p>
      <w:r>
        <w:t>关键词搜索：https://www.jiaokey.com/tag/军队-思想政治教育-中国-文库.html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