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书名：绘画本中国经典启蒙故事  幼学琼林</w:t>
      </w:r>
    </w:p>
    <w:p>
      <w:r>
        <w:t>作者：汪龙麟，踪岩夫主编；胡平利，王凌波绘画</w:t>
      </w:r>
    </w:p>
    <w:p>
      <w:r>
        <w:t>出版社：北京：北京少年儿童出版社</w:t>
      </w:r>
    </w:p>
    <w:p>
      <w:r>
        <w:t>出版日期：1995.12</w:t>
      </w:r>
    </w:p>
    <w:p>
      <w:r>
        <w:t>总页数：236</w:t>
      </w:r>
    </w:p>
    <w:p>
      <w:r>
        <w:t>更多请访问教客网: www.jiaokey.com</w:t>
      </w:r>
    </w:p>
    <w:p>
      <w:r>
        <w:t>绘画本中国经典启蒙故事  幼学琼林 评论地址：https://www.jiaokey.com/book/detail/11597959.html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