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书名：香港青少年写作比赛获奖作品选评</w:t>
      </w:r>
    </w:p>
    <w:p>
      <w:r>
        <w:t>作者:方春耕，郭全本编选</w:t>
      </w:r>
    </w:p>
    <w:p>
      <w:r>
        <w:t>出版社:郑州：文心出版社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香港青少年写作比赛获奖作品选评评论地址：https://www.jiaokey.com/book/detail/11597951.html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