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书名：说明文选析  上海经济  城市  中学生作文竞赛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出版日期：1986.10</w:t>
      </w:r>
    </w:p>
    <w:p>
      <w:r>
        <w:t>总页数：171</w:t>
      </w:r>
    </w:p>
    <w:p>
      <w:r>
        <w:t>更多请访问教客网: www.jiaokey.com</w:t>
      </w:r>
    </w:p>
    <w:p>
      <w:r>
        <w:t>说明文选析  上海经济  城市  中学生作文竞赛 评论地址：https://www.jiaokey.com/book/detail/11597935.html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