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文白对照二十二子  贾谊新书  春秋繁露  杨子法言</w:t>
      </w:r>
    </w:p>
    <w:p>
      <w:r>
        <w:rPr>
          <w:rFonts w:ascii="宋体" w:hAnsi="宋体" w:eastAsia="宋体"/>
          <w:sz w:val="24"/>
        </w:rPr>
        <w:t>汉贾谊等撰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文白对照二十二子  贾谊新书  春秋繁露  杨子法言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汉贾谊等撰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本书出售、求购地址：https://www.jiaokey.com/book/detail/11597927.html</w:t>
      </w:r>
    </w:p>
    <w:p>
      <w:r>
        <w:t>更多相关图书推荐：https://www.jiaokey.com</w:t>
      </w:r>
    </w:p>
    <w:p>
      <w:r>
        <w:t>汉贾谊等撰 其他作品：https://www.jiaokey.com/tag/汉贾谊等撰.html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关键词搜索：https://www.jiaokey.com/tag/文白对照二十二子  贾谊新书  春秋繁露  杨子法言.html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