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书名：福建人怎样学习普通话</w:t>
      </w:r>
    </w:p>
    <w:p>
      <w:r>
        <w:t>作者：厦门大学中文系语言教研室编；何耿丰，黄景湖执笔</w:t>
      </w:r>
    </w:p>
    <w:p>
      <w:r>
        <w:t>出版社：福州：福建人民出版社</w:t>
      </w:r>
    </w:p>
    <w:p>
      <w:r>
        <w:t>出版日期：1979.03</w:t>
      </w:r>
    </w:p>
    <w:p>
      <w:r>
        <w:t>总页数：96</w:t>
      </w:r>
    </w:p>
    <w:p>
      <w:r>
        <w:t>更多请访问教客网: www.jiaokey.com</w:t>
      </w:r>
    </w:p>
    <w:p>
      <w:r>
        <w:t>福建人怎样学习普通话 评论地址：https://www.jiaokey.com/book/detail/11597923.html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