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上  言文对照</w:t>
      </w:r>
    </w:p>
    <w:p>
      <w:r>
        <w:t>作者：阙勋吾，许凌云，张孝美，曹日升等译注</w:t>
      </w:r>
    </w:p>
    <w:p>
      <w:r>
        <w:t>出版社：长沙：湖南人民出版社</w:t>
      </w:r>
    </w:p>
    <w:p>
      <w:r>
        <w:t>出版日期：1982.02</w:t>
      </w:r>
    </w:p>
    <w:p>
      <w:r>
        <w:t>总页数：441</w:t>
      </w:r>
    </w:p>
    <w:p>
      <w:r>
        <w:t>更多请访问教客网: www.jiaokey.com</w:t>
      </w:r>
    </w:p>
    <w:p>
      <w:r>
        <w:t>古文观止  上  言文对照 评论地址：https://www.jiaokey.com/book/detail/11597909.html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