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书名：中学百种实用文指津</w:t>
      </w:r>
    </w:p>
    <w:p>
      <w:r>
        <w:t>作者：林闻功等编</w:t>
      </w:r>
    </w:p>
    <w:p>
      <w:r>
        <w:t>出版社：上海：同济大学出版社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中学百种实用文指津 评论地址：https://www.jiaokey.com/book/detail/11597907.html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