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第十一届首都城市规划建筑设计汇报展方案选</w:t>
      </w:r>
    </w:p>
    <w:p>
      <w:r>
        <w:rPr>
          <w:rFonts w:ascii="宋体" w:hAnsi="宋体" w:eastAsia="宋体"/>
          <w:sz w:val="24"/>
        </w:rPr>
        <w:t>赵知敬主编；北京市规划委员会，北京城市规划学会主编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第十一届首都城市规划建筑设计汇报展方案选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赵知敬主编；北京市规划委员会，北京城市规划学会主编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本书出售、求购地址：https://www.jiaokey.com/book/detail/11597905.html</w:t>
      </w:r>
    </w:p>
    <w:p>
      <w:r>
        <w:t>更多相关图书推荐：https://www.jiaokey.com</w:t>
      </w:r>
    </w:p>
    <w:p>
      <w:r>
        <w:t>赵知敬主编；北京市规划委员会，北京城市规划学会主编 其他作品：https://www.jiaokey.com/tag/赵知敬主编；北京市规划委员会，北京城市规划学会主编.html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关键词搜索：https://www.jiaokey.com/tag/第十一届首都城市规划建筑设计汇报展方案选.html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