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书名：经前快乐6要素</w:t>
      </w:r>
    </w:p>
    <w:p>
      <w:r>
        <w:t>作者：谢英彪编著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经前快乐6要素 评论地址：https://www.jiaokey.com/book/detail/11597891.html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