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你被老板盯着吗  应对事无巨细的微观管理</w:t>
      </w:r>
    </w:p>
    <w:p>
      <w:r>
        <w:rPr>
          <w:rFonts w:ascii="宋体" w:hAnsi="宋体" w:eastAsia="宋体"/>
          <w:sz w:val="24"/>
        </w:rPr>
        <w:t>（美）哈利·E. 钱伯斯（Harry·E. Chambers）著；阎妍译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你被老板盯着吗  应对事无巨细的微观管理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（美）哈利·E. 钱伯斯（Harry·E. Chambers）著；阎妍译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本书出售、求购地址：https://www.jiaokey.com/book/detail/11597888.html</w:t>
      </w:r>
    </w:p>
    <w:p>
      <w:r>
        <w:t>更多相关图书推荐：https://www.jiaokey.com</w:t>
      </w:r>
    </w:p>
    <w:p>
      <w:r>
        <w:t>（美）哈利·E. 钱伯斯（Harry·E. Chambers）著；阎妍译 其他作品：https://www.jiaokey.com/tag/（美）哈利·E. 钱伯斯（Harry·E. Chambers）著；阎妍译.html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关键词搜索：https://www.jiaokey.com/tag/你被老板盯着吗  应对事无巨细的微观管理.html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