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生命红绿灯  现代生活方式病与革命</w:t>
      </w:r>
    </w:p>
    <w:p>
      <w:r>
        <w:rPr>
          <w:rFonts w:ascii="宋体" w:hAnsi="宋体" w:eastAsia="宋体"/>
          <w:sz w:val="24"/>
        </w:rPr>
        <w:t>余仲宇，连启正，耿燕著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生命红绿灯  现代生活方式病与革命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余仲宇，连启正，耿燕著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本书出售、求购地址：https://www.jiaokey.com/book/detail/11597886.html</w:t>
      </w:r>
    </w:p>
    <w:p>
      <w:r>
        <w:t>更多相关图书推荐：https://www.jiaokey.com</w:t>
      </w:r>
    </w:p>
    <w:p>
      <w:r>
        <w:t>余仲宇，连启正，耿燕著 其他作品：https://www.jiaokey.com/tag/余仲宇，连启正，耿燕著.html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关键词搜索：https://www.jiaokey.com/tag/生命红绿灯  现代生活方式病与革命.html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